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19.4.2024 perjantai</w:t>
      </w:r>
    </w:p>
    <w:p>
      <w:pPr>
        <w:pStyle w:val="Heading1"/>
      </w:pPr>
      <w:r>
        <w:t>19.4.2024 perjantai</w:t>
      </w:r>
    </w:p>
    <w:p>
      <w:pPr>
        <w:pStyle w:val="Heading2"/>
      </w:pPr>
      <w:r>
        <w:t>16:00-18:00 Paja tutuksi kaikille!</w:t>
      </w:r>
    </w:p>
    <w:p>
      <w:r>
        <w:t>Tule tutustumaan Pajan laitteisiin ja mahdollisuuksiin torstaisin klo 16:30-18 alkaen 30.11. Meiltä löytyy 3D-tulostimia, vinyylileikkuri, saumureita ja ompelukoneita. Myös Big shot kuvioleikkuri on käytössäsi.</w:t>
        <w:br/>
        <w:t>Ota oma puhdas vaate mukaan, jos haluat painaa jonkun kuvan tai tekstin.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