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18:00-19:00 Kirjailijavierailu: Topi Salmi, Tommi E. Virtanen: Isäni Vexi</w:t>
      </w:r>
    </w:p>
    <w:p>
      <w:r>
        <w:t>Isäni Vexi on kirja isästä, Vexi Salmesta. Kertojana on sanoittajalegendan poika Topi Salmi. Kirja on tarina kipeästäkin isäsuhteesta, jossa kollegiaalinen yhteistyö vaihtelee lapsuuden pettymyksen tunteisiin.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