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18:30-19:30 Jori Otsa &amp; Mah’Orkka</w:t>
      </w:r>
    </w:p>
    <w:p>
      <w:r>
        <w:t>Jori Otsa &amp; Mah’Orkka tulkitsee unohtumattomia slaavilaisia sävelmiä ja oman kynän tuotoksia vanhoin perinnesoittimin.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