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18:00-18:30 Hetkiä – Moments -kuvataidetta ja tanssia</w:t>
      </w:r>
    </w:p>
    <w:p>
      <w:r>
        <w:t>Tanssitaiteilija Katriina Kantola ja kuvataiteilija Anniina Dunder-Berg tutkivat monitaiteellisessa teoksessaan Hetkiä – Moments, minkälaista taidetta toisen taiteilijan luova työ synnyttää toisessa. Minkälaista jälkeä Kantolan improvisoitu liike tuottaa Dunder-Bergin käden kautta paperille?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