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14:00-15:00 Tarkistin rannoilta postin, ja ajattelin värit uuteen oppiin</w:t>
      </w:r>
    </w:p>
    <w:p>
      <w:r>
        <w:t>Etelä-Helsingin kansalaisopiston lausujat esittää matinean Tarkistin rannoilta postin, ja ajattelin värit uuteen oppiin.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