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17:00-19:00 SR Finland presents: Ilmastokokouksen jälkeen - miten siirrymme kestävään tulevaisuteen?</w:t>
      </w:r>
    </w:p>
    <w:p>
      <w:r>
        <w:t>Mikä on COP28?</w:t>
        <w:br/>
        <w:t>Miten ilmastopolitiikka koskettaa minua?</w:t>
        <w:br/>
        <w:t>Miten me voimme toimia ilmaston puolesta?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