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18:00-19:50 Kirjajulkkarit: Minna Talstila - Ohi lipuvat ajopuut</w:t>
      </w:r>
    </w:p>
    <w:p>
      <w:r>
        <w:t>Suomen kielen ja kirjallisuuden opettaja Minna Talstilan esikoisromaani Ohi lipuvat ajopuut (Momentum Kirjat) kertoo sukutragediasta, jolla on kauaskantoisia vaikutuksia.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