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13:00-15:00 Poetry Yard -sanataidetapahtuma</w:t>
      </w:r>
    </w:p>
    <w:p>
      <w:r>
        <w:t>Poetry Yard on tapahtuma sanataiteen ystäville, joka tarjoaa runoutta, stand up`ia ja vapaan open mic lavan esiintymään haluaville.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