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13:00-14:00 KOM-teatteri: Koteloidut sanat</w:t>
      </w:r>
    </w:p>
    <w:p>
      <w:r>
        <w:t>Koteloidut sanat -lauluesitys on eri runoilijoiden tekstejä yhdistävä musiikillinen kokonaisuus. Esitys kutsuu pohtimaan elämää matkakertomuksena, sen reittivalintoja, maisemia, matkaseuraa, muistoja sekä karttaa, johon on piirretty utopian tähti.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