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17:30-19:30 PERUTTU! Mieli ry: Elämäni ADHD:n kanssa</w:t>
      </w:r>
    </w:p>
    <w:p>
      <w:r>
        <w:t>PERUTTU! Tervetuloa Mieli Helsingin Mielenterveys ry:n Hyvän mielen kuntokoulun luennolle!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