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17:30-19:00 Luento oppimisvaikeuksista</w:t>
      </w:r>
    </w:p>
    <w:p>
      <w:r>
        <w:t>Miten oppimisvaikeuden tunnistaa? Miten ne näkyvät erilaisen oppijan arjessa ja opiskelussa? Miten oppimista voi tukea ja opiskelua sujuvoittaa? Tule kuulemaan ja keskustelemaan oppimisvaikeuksista Helsingin seudun erityiset oppijat ry:n ja Helsingin työväenopiston yhteiselle luennolle.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