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18:00-20:00 Saima 110 - Maija Vilkkumaa 50!</w:t>
      </w:r>
    </w:p>
    <w:p>
      <w:r>
        <w:t>Laulaja-lauluntekijä Maija Vilkkumaa kertoo suhteestaan Saima Harmajan teksteihin.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