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15:00-16:00 Vieraana Ujuni Ahmed</w:t>
      </w:r>
    </w:p>
    <w:p>
      <w:r>
        <w:t>Ihmisoikeusaktivisti ja kirjailija Ujuni Ahmed saapuu Pukinmäen kirjastoon keskustelemaan aktivismistaan ja kirjastaan "Tytöille, jotka ajattelevat olevansa yksin".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