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18:00-19:00 Maailmanmusiikkia: KARU</w:t>
      </w:r>
    </w:p>
    <w:p>
      <w:r>
        <w:t>KARUn instrumentteina ovat shakuhachit, japanilaiset päästä puhallettavat bambuhuilut.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