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18:00-20:00 Tervetuloa Venäjänkieliseen perhekahvilaan!</w:t>
      </w:r>
    </w:p>
    <w:p>
      <w:r>
        <w:t>Добро пожаловать на Семейные посиделки, где можно познакомиться с другими родителями и найти детям компанию для игр их возраста! На посиделках можно приятно провести время, обменяться информацией, поделиться опытом и получить поддержку. Дети также смогут найти новых друзей в библиотеке.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