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16:00-17:00 Kitka Kollektiivin tanssiesitys Herttoniemen kirjastossa</w:t>
      </w:r>
    </w:p>
    <w:p>
      <w:r>
        <w:t>UNDERGROUND SECRET-nykytanssiteos Herttoniemen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