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9.12.2023 lauantai</w:t>
      </w:r>
    </w:p>
    <w:p>
      <w:pPr>
        <w:pStyle w:val="Heading1"/>
      </w:pPr>
      <w:r>
        <w:t>9.12.2023 lauantai</w:t>
      </w:r>
    </w:p>
    <w:p>
      <w:pPr>
        <w:pStyle w:val="Heading2"/>
      </w:pPr>
      <w:r>
        <w:t>15:00-16:00 Kauneimmat joululaulut</w:t>
      </w:r>
    </w:p>
    <w:p>
      <w:r>
        <w:t>Tervetuloa laulamaan Ison Omenan kirjaston Stagelle kauneimpia joululauluja lauantaina 9.12. klo 15-16. Laulattamassa on kanttori Sanna Franssila Olarin seurakunnasta.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