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17.12.2023 sunnuntai</w:t>
      </w:r>
    </w:p>
    <w:p>
      <w:pPr>
        <w:pStyle w:val="Heading1"/>
      </w:pPr>
      <w:r>
        <w:t>17.12.2023 sunnuntai</w:t>
      </w:r>
    </w:p>
    <w:p>
      <w:pPr>
        <w:pStyle w:val="Heading2"/>
      </w:pPr>
      <w:r>
        <w:t>13:00-17:00 Joulupaja - one week until christmas</w:t>
      </w:r>
    </w:p>
    <w:p>
      <w:r>
        <w:t>Oletko sinäkin aina halunnut tietää miltä tuntuisi olla yksi joulupukin ahkerista tontuista?</w:t>
        <w:br/>
        <w:t>Ison Omenan Pajassa kurkataan yhdessä asiakkaiden kanssa Korvatunturille ja haetaan jouluista tunnelmaa joulupukin pajan hengessä; tehdään ja tuunataan joululahjat ja kuusenkoristeet itse!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