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15:00-17:00 Kaikille avoin joulukorttipaja</w:t>
      </w:r>
    </w:p>
    <w:p>
      <w:r>
        <w:t>Tervetuloa kaikki askartelemaan yhdessä joulukortteja. Askartelutarvikkeet löytyvät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