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13:00-16:00 Jouluisia satuja ja jouluaskartelua</w:t>
      </w:r>
    </w:p>
    <w:p>
      <w:r>
        <w:t>Tule kuuntelemaan jouluisia satuja ja askartelemaan vaikkapa joulukortti koko perheen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