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17:00-19:00 Joulutunnelmaa ja Lähi-idän musiikkia</w:t>
      </w:r>
    </w:p>
    <w:p>
      <w:r>
        <w:t>Joulutunnelmaa ja Lähi-idän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