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13:00-15:00 Enter-opastukset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