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17:00-18:00 Kirjailijavieraana Arvo Tuominen</w:t>
      </w:r>
    </w:p>
    <w:p>
      <w:r>
        <w:t>Tervetuloa kirjallisuusiltaan, jonka aiheena on Arvo Tuomisen uusin kirja Riisutut naamiot, särkyneet unelmat.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