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Turunlinnantie 1, 00900, Helsinki</w:t>
      </w:r>
    </w:p>
    <w:p>
      <w:r>
        <w:t>9.12.2023 lauantai</w:t>
      </w:r>
    </w:p>
    <w:p>
      <w:pPr>
        <w:pStyle w:val="Heading1"/>
      </w:pPr>
      <w:r>
        <w:t>9.12.2023 lauantai</w:t>
      </w:r>
    </w:p>
    <w:p>
      <w:pPr>
        <w:pStyle w:val="Heading2"/>
      </w:pPr>
      <w:r>
        <w:t>13:00-15:00 Kulttuurienvälistä keskustelua miehille</w:t>
      </w:r>
    </w:p>
    <w:p>
      <w:r>
        <w:t>Millaista on olla suomalainen mies? Miltä tuntuu olla Suomeen muualta muuttanut isä, joka pyrkii sopeutumaan uudenlaisiin ajatuksiin miehen roolista perheessä sekä yhteiskunnassa? Kokoonnumme näiden miehuutta, isyyttä ja kulttuurisia kohtaamisia sivuavien teemojen äärelle tässä suomalaisten ja maahan muuttaneiden miesten yhteisessä kohtaamiskahvilassa Itäkeskuksen kirjastolla.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