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10:00-10:30 Joulusatutuokio</w:t>
      </w:r>
    </w:p>
    <w:p>
      <w:r>
        <w:t>Tule kuuntelemaan jouluista satua Hakunilan kirjaston avoimeen joulusatutuokioon maanantaina 18.12. klo 10-10.30.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