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10:00-18:00 Pehmojen yö</w:t>
      </w:r>
    </w:p>
    <w:p>
      <w:r>
        <w:t>Tuo pehmolelusi yökylään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