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17:30-18:00 Vapaus ja rajat -kirjan julkkarit</w:t>
      </w:r>
    </w:p>
    <w:p>
      <w:r>
        <w:t>Tervetuloa juhlistamaan Jarno Paalasmaan Vapaus ja rajat. Kaverivanhemmuudesta kasvattajaksi -kirjan ilmestymistä!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