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17:00-18:00 Etsijän tien kipu ja kauneus</w:t>
      </w:r>
    </w:p>
    <w:p>
      <w:r>
        <w:t>Mika Seppänen esittelee omakohtaista esikoiskirjaansa Tien kauneudesta (Basam Books 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