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18:00-19:00 Mansikkaa &amp; rosmariinia - toscanalaista jäätelöterapiaa</w:t>
      </w:r>
    </w:p>
    <w:p>
      <w:r>
        <w:t>Katariina Ponteva kertoo tositarinoista kirjansa Mansikkaa &amp; rosmariinia - toscanalaista jäätelöterapiaa taustalla, sekä avaa ajatustaan jäätelöterapiasta.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