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18:00-19:00 Ukulelekonsertti</w:t>
      </w:r>
    </w:p>
    <w:p>
      <w:r>
        <w:t>Eiran musiikkiopiston ukuleleryhmä Maanantainparantajat esiintyy Rikhardinkadun kirjaston lukusalissa.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