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17:30-18:30 Kirjailijavierailu: Elina Backman</w:t>
      </w:r>
    </w:p>
    <w:p>
      <w:r>
        <w:t>Helsinkiläinen dekkarikirjailija vierailee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