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15.12.2023 perjantai</w:t>
      </w:r>
    </w:p>
    <w:p>
      <w:pPr>
        <w:pStyle w:val="Heading1"/>
      </w:pPr>
      <w:r>
        <w:t>15.12.2023 perjantai</w:t>
      </w:r>
    </w:p>
    <w:p>
      <w:pPr>
        <w:pStyle w:val="Heading2"/>
      </w:pPr>
      <w:r>
        <w:t>15:00-17:00 Iloa joulunodotukseen!</w:t>
      </w:r>
    </w:p>
    <w:p>
      <w:r>
        <w:t>Hauskaa joulutekemistä Malmin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