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14.12.2023 torstai</w:t>
      </w:r>
    </w:p>
    <w:p>
      <w:pPr>
        <w:pStyle w:val="Heading1"/>
      </w:pPr>
      <w:r>
        <w:t>14.12.2023 torstai</w:t>
      </w:r>
    </w:p>
    <w:p>
      <w:pPr>
        <w:pStyle w:val="Heading2"/>
      </w:pPr>
      <w:r>
        <w:t>14:00-15:00 Homework club</w:t>
      </w:r>
    </w:p>
    <w:p>
      <w:r>
        <w:t>Welcome to the Entresse Library homework club! All children of primary school age are welcome. The club meets twice a week, on Tuesdays and Thursdays from 14:00 to 15:00 at Entresse Library in Espoo Centre. The exact location varies between the Blue Room and the Sensory Room.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