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08:00-16:00 Goodwill pop up -lahjoitustapahtuma 11.-13.12.</w:t>
      </w:r>
    </w:p>
    <w:p>
      <w:r>
        <w:t>Onko sinulla tarpeetonta tavaraa kotona, jonka haluaisit lahjoittaa hyvään tarkoitukseen ennen joulua? Osallistu Goodwill pop-up -lahjoitustapahtumaan.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