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15:00-19:30 Nuortentila Pointin pikkujoulut</w:t>
      </w:r>
    </w:p>
    <w:p>
      <w:r>
        <w:t>Nuortentila Pointissa järjestetään nuorille pikkujoulut.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