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14:00-15:00 Läxklubb</w:t>
      </w:r>
    </w:p>
    <w:p>
      <w:r>
        <w:t>Välkommen till Entressebibliotekets läxklubb! Alla barn i grundskoleåldern är välkomna. Klubben träffas två gånger i veckan, på tisdagar och torsdagar från 14:00 till 15:00 på Entresse Library i Espoo Centre. Den exakta platsen varierar mellan Blå rummet och Sensoriska rummet.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