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12:00-15:00 Joulupostia ikäihmisille - jakelukeikka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