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18:30-19:30 Joulu on meillä -konsertti</w:t>
      </w:r>
    </w:p>
    <w:p>
      <w:r>
        <w:t>Joulu on meillä -konsertissa maanantaina 11.12.2023 klo 18.30 Estradan kuoro ja lauluyhtye esiintyy Ison Omenan kirjaston Stagella Tuulikki Blomin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