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Joulutapahtuma</w:t>
      </w:r>
    </w:p>
    <w:p>
      <w:r>
        <w:t>Tule Puistolan kirjaston joulutapahtumaan!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