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12:00-18:00 Neuletapaaminen</w:t>
      </w:r>
    </w:p>
    <w:p>
      <w:r>
        <w:t>Neuletapaamisessa luvassa rauhallista jutustelua, lanka-aarteiden ihailua ja tietenkin neulomista.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