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18:30-20:00 Keskustelutilaisuus: Kaija Saariaho</w:t>
      </w:r>
    </w:p>
    <w:p>
      <w:r>
        <w:t>Dokumenttiohjaaja Riitta Rask vierailee Tapanilan kirjastossa keskustelemassa tuoreista elokuvistaan ja säveltäjä Kaija Saariahosta. Viime vuonna edesmennyttä Saariahoa pidetään yhtenä maailman arvostetuimmista nykysäveltäjistä.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