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11:00-13:00 Tietotekniikkaopastusta senioreille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