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18.12.2023 maanantai</w:t>
      </w:r>
    </w:p>
    <w:p>
      <w:pPr>
        <w:pStyle w:val="Heading1"/>
      </w:pPr>
      <w:r>
        <w:t>18.12.2023 maanantai</w:t>
      </w:r>
    </w:p>
    <w:p>
      <w:pPr>
        <w:pStyle w:val="Heading2"/>
      </w:pPr>
      <w:r>
        <w:t>15:00-16:30 Rådgivningstjänster för kulturrådgivare i grundskolan Arabiska, Hindi/Engelska, Ryska</w:t>
      </w:r>
    </w:p>
    <w:p>
      <w:r>
        <w:t>Esbo stad erbjuder kulturrådgivning på modersmålet inom den grundläggande utbildningen i Entresse-biblioteket från 11.12.2023 till 13.6.2024 enligt följande måndagar kl. 15-16.30 arabiska, hindi/engelska, ryska Onsdagar kl. 15.00 - 16.30 Albanska, Somaliska, Ukrainska/Ryska Torsdagar kl 15:00 - 16:30 Arabiska, Dari/Farsi/Kurdiska, Kinesiska, Thai/Lao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