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16:30-18:00 Jouluinen askarteluilta</w:t>
      </w:r>
    </w:p>
    <w:p>
      <w:r>
        <w:t>Iltasatutuokio kello 17.30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