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16:00-18:00 Perhepaja</w:t>
      </w:r>
    </w:p>
    <w:p>
      <w:r>
        <w:t>Tervetuloa perhepajaan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