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16:00-17:00 Sellon kirjaston lukuporinat</w:t>
      </w:r>
    </w:p>
    <w:p>
      <w:r>
        <w:t>Tervetuloa keskustelemaan kirjoista ja kirjallisuudesta yhdessä meidän kanssamme.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