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10:00-15:15 Joululeffaputki</w:t>
      </w:r>
    </w:p>
    <w:p>
      <w:r>
        <w:t>Tervetuloa nauttimaan joululeffoista lauantaina 16.12. klo 10.00-15.15 Lumon kirjastoon! Kirjaston satuhuoneessa näytetään kolme koko perheen jouluelokuvaa.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