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13:00-14:00 Chinese Story Time for Kids</w:t>
      </w:r>
    </w:p>
    <w:p>
      <w:r>
        <w:t>Chinese story time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