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18:00-20:10 Elokuvanäytös: Chinatown</w:t>
      </w:r>
    </w:p>
    <w:p>
      <w:r>
        <w:t>Roman Polanskin klassikkoelokuva vuodelta 1974.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