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13.12.2023 keskiviikko</w:t>
      </w:r>
    </w:p>
    <w:p>
      <w:pPr>
        <w:pStyle w:val="Heading1"/>
      </w:pPr>
      <w:r>
        <w:t>13.12.2023 keskiviikko</w:t>
      </w:r>
    </w:p>
    <w:p>
      <w:pPr>
        <w:pStyle w:val="Heading2"/>
      </w:pPr>
      <w:r>
        <w:t>17:00-18:30 Kirjan julkistamistilaisuus: Onnellistentie</w:t>
      </w:r>
    </w:p>
    <w:p>
      <w:r>
        <w:t>Onnellistentie on kertomus ihmisen halusta sovittaa menneisyys ja nykyisyys toisiinsa lähes mahdottomissa olosuhteissa. Se kertoo rakkauden ja yhteisön merkityksestä ja voimasta ihmiselle. Kenen tarinoita me kerromme ja kenen ehdoilla? Onko meillä oikeutta tehdä niin? Onnellistentie on Häyrinen-Beschlossin esikoisromaani.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